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0E98" w14:textId="5820D2BC" w:rsidR="00E055CA" w:rsidRDefault="007108AF" w:rsidP="00D16D95">
      <w:pPr>
        <w:adjustRightInd w:val="0"/>
        <w:snapToGrid w:val="0"/>
        <w:spacing w:line="780" w:lineRule="exact"/>
        <w:contextualSpacing/>
        <w:rPr>
          <w:rFonts w:ascii="HG丸ｺﾞｼｯｸM-PRO" w:eastAsia="HG丸ｺﾞｼｯｸM-PRO" w:hAnsi="HG丸ｺﾞｼｯｸM-PRO" w:hint="eastAsia"/>
          <w:b/>
          <w:bCs/>
          <w:sz w:val="72"/>
          <w:szCs w:val="72"/>
        </w:rPr>
      </w:pPr>
      <w:r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26E8A" wp14:editId="533CBB17">
                <wp:simplePos x="0" y="0"/>
                <wp:positionH relativeFrom="margin">
                  <wp:align>center</wp:align>
                </wp:positionH>
                <wp:positionV relativeFrom="paragraph">
                  <wp:posOffset>-981075</wp:posOffset>
                </wp:positionV>
                <wp:extent cx="7620000" cy="11125200"/>
                <wp:effectExtent l="0" t="0" r="0" b="0"/>
                <wp:wrapNone/>
                <wp:docPr id="19464588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1125200"/>
                        </a:xfrm>
                        <a:prstGeom prst="rect">
                          <a:avLst/>
                        </a:prstGeom>
                        <a:solidFill>
                          <a:srgbClr val="E2F5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5C98" w14:textId="38C73F58" w:rsidR="0028122A" w:rsidRDefault="0028122A" w:rsidP="0028122A">
                            <w:pPr>
                              <w:pStyle w:val="Web"/>
                            </w:pPr>
                          </w:p>
                          <w:p w14:paraId="59E71710" w14:textId="3315DC5E" w:rsidR="0028122A" w:rsidRDefault="0028122A" w:rsidP="0028122A">
                            <w:pPr>
                              <w:pStyle w:val="Web"/>
                            </w:pPr>
                          </w:p>
                          <w:p w14:paraId="0F6971F0" w14:textId="77777777" w:rsidR="00E055CA" w:rsidRDefault="00E055CA" w:rsidP="00E05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26E8A" id="正方形/長方形 1" o:spid="_x0000_s1026" style="position:absolute;margin-left:0;margin-top:-77.25pt;width:600pt;height:87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" fillcolor="#e2f5db" stroked="f" strokeweight="1pt">
                <v:textbox>
                  <w:txbxContent>
                    <w:p w14:paraId="78D35C98" w14:textId="38C73F58" w:rsidR="0028122A" w:rsidRDefault="0028122A" w:rsidP="0028122A">
                      <w:pPr>
                        <w:pStyle w:val="Web"/>
                      </w:pPr>
                    </w:p>
                    <w:p w14:paraId="59E71710" w14:textId="3315DC5E" w:rsidR="0028122A" w:rsidRDefault="0028122A" w:rsidP="0028122A">
                      <w:pPr>
                        <w:pStyle w:val="Web"/>
                      </w:pPr>
                    </w:p>
                    <w:p w14:paraId="0F6971F0" w14:textId="77777777" w:rsidR="00E055CA" w:rsidRDefault="00E055CA" w:rsidP="00E055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41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8ADCBF" wp14:editId="283F13B5">
                <wp:simplePos x="0" y="0"/>
                <wp:positionH relativeFrom="column">
                  <wp:posOffset>5781675</wp:posOffset>
                </wp:positionH>
                <wp:positionV relativeFrom="paragraph">
                  <wp:posOffset>-752474</wp:posOffset>
                </wp:positionV>
                <wp:extent cx="685800" cy="342900"/>
                <wp:effectExtent l="0" t="0" r="19050" b="190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04C0BB-4552-A897-6F24-8BB953ED26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38E10" w14:textId="1844D149" w:rsidR="005C41DD" w:rsidRPr="005C41DD" w:rsidRDefault="005C41DD" w:rsidP="005C41DD">
                            <w:pPr>
                              <w:spacing w:line="340" w:lineRule="exact"/>
                              <w:rPr>
                                <w:rFonts w:hAnsi="游明朝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ligatures w14:val="none"/>
                              </w:rPr>
                            </w:pPr>
                            <w:r w:rsidRPr="005C41DD">
                              <w:rPr>
                                <w:rFonts w:hAnsi="游明朝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hAnsi="游明朝"/>
                                <w:b/>
                                <w:bCs/>
                                <w:color w:val="00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DCBF" id="_x0000_s1027" style="position:absolute;margin-left:455.25pt;margin-top:-59.25pt;width:54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" fillcolor="white [3212]" strokecolor="#030e13 [484]" strokeweight="1pt">
                <v:textbox>
                  <w:txbxContent>
                    <w:p w14:paraId="2AF38E10" w14:textId="1844D149" w:rsidR="005C41DD" w:rsidRPr="005C41DD" w:rsidRDefault="005C41DD" w:rsidP="005C41DD">
                      <w:pPr>
                        <w:spacing w:line="340" w:lineRule="exact"/>
                        <w:rPr>
                          <w:rFonts w:hAnsi="游明朝"/>
                          <w:b/>
                          <w:bCs/>
                          <w:color w:val="000000"/>
                          <w:kern w:val="0"/>
                          <w:sz w:val="24"/>
                          <w14:ligatures w14:val="none"/>
                        </w:rPr>
                      </w:pPr>
                      <w:r w:rsidRPr="005C41DD">
                        <w:rPr>
                          <w:rFonts w:hAnsi="游明朝" w:hint="eastAsia"/>
                          <w:b/>
                          <w:bCs/>
                          <w:color w:val="000000"/>
                          <w:sz w:val="24"/>
                        </w:rPr>
                        <w:t>資料</w:t>
                      </w:r>
                      <w:r>
                        <w:rPr>
                          <w:rFonts w:hAnsi="游明朝"/>
                          <w:b/>
                          <w:bCs/>
                          <w:color w:val="000000"/>
                          <w:sz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055CA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67526" wp14:editId="03773B3B">
                <wp:simplePos x="0" y="0"/>
                <wp:positionH relativeFrom="column">
                  <wp:posOffset>3276600</wp:posOffset>
                </wp:positionH>
                <wp:positionV relativeFrom="paragraph">
                  <wp:posOffset>-571500</wp:posOffset>
                </wp:positionV>
                <wp:extent cx="2943225" cy="552450"/>
                <wp:effectExtent l="0" t="0" r="0" b="0"/>
                <wp:wrapNone/>
                <wp:docPr id="7029497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1D72C" w14:textId="052BB4E7" w:rsidR="00E055CA" w:rsidRPr="00E055CA" w:rsidRDefault="0063219D" w:rsidP="00E055C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275317" w:themeColor="accent6" w:themeShade="8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医療・福祉</w:t>
                            </w:r>
                            <w:r w:rsidR="00E055CA"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関係機関の</w:t>
                            </w:r>
                            <w:r w:rsidR="00E11909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みなさま</w:t>
                            </w:r>
                            <w:r w:rsidR="00E055CA"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7526" id="正方形/長方形 11" o:spid="_x0000_s1027" style="position:absolute;margin-left:258pt;margin-top:-45pt;width:231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" filled="f" stroked="f" strokeweight="1pt">
                <v:stroke dashstyle="dash"/>
                <v:textbox>
                  <w:txbxContent>
                    <w:p w14:paraId="5D61D72C" w14:textId="052BB4E7" w:rsidR="00E055CA" w:rsidRPr="00E055CA" w:rsidRDefault="0063219D" w:rsidP="00E055C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275317" w:themeColor="accent6" w:themeShade="80"/>
                          <w:sz w:val="28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医療・福祉</w:t>
                      </w:r>
                      <w:r w:rsidR="00E055CA"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関係機関の</w:t>
                      </w:r>
                      <w:r w:rsidR="00E11909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みなさま</w:t>
                      </w:r>
                      <w:r w:rsidR="00E055CA"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 w:rsidR="003A6704"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548A2" wp14:editId="3FD41B55">
                <wp:simplePos x="0" y="0"/>
                <wp:positionH relativeFrom="column">
                  <wp:posOffset>-390525</wp:posOffset>
                </wp:positionH>
                <wp:positionV relativeFrom="paragraph">
                  <wp:posOffset>-180975</wp:posOffset>
                </wp:positionV>
                <wp:extent cx="3429000" cy="428625"/>
                <wp:effectExtent l="19050" t="19050" r="19050" b="28575"/>
                <wp:wrapNone/>
                <wp:docPr id="153949945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48FD" w14:textId="773732F1" w:rsidR="00D16D95" w:rsidRPr="003A6704" w:rsidRDefault="00D16D95" w:rsidP="00D16D95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3A67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権利擁護の支援が必要と感じたら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548A2" id="四角形: 角を丸くする 2" o:spid="_x0000_s1029" style="position:absolute;margin-left:-30.75pt;margin-top:-14.25pt;width:270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" fillcolor="#b3e5a1 [1305]" strokecolor="white [3212]" strokeweight="3pt">
                <v:stroke joinstyle="miter"/>
                <v:textbox>
                  <w:txbxContent>
                    <w:p w14:paraId="75BA48FD" w14:textId="773732F1" w:rsidR="00D16D95" w:rsidRPr="003A6704" w:rsidRDefault="00D16D95" w:rsidP="00D16D95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3A6704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権利擁護の支援が必要と感じたら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7ABF34" w14:textId="66ECB8A8" w:rsidR="003A4602" w:rsidRPr="00E055CA" w:rsidRDefault="00EA443F" w:rsidP="00D16D95">
      <w:pPr>
        <w:adjustRightInd w:val="0"/>
        <w:snapToGrid w:val="0"/>
        <w:spacing w:line="780" w:lineRule="exact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E055CA">
        <w:rPr>
          <w:rFonts w:ascii="HG丸ｺﾞｼｯｸM-PRO" w:eastAsia="HG丸ｺﾞｼｯｸM-PRO" w:hAnsi="HG丸ｺﾞｼｯｸM-PRO" w:hint="eastAsia"/>
          <w:b/>
          <w:bCs/>
          <w:color w:val="275317" w:themeColor="accent6" w:themeShade="80"/>
          <w:sz w:val="72"/>
          <w:szCs w:val="72"/>
        </w:rPr>
        <w:t>権利擁護支援検討会議</w:t>
      </w:r>
      <w:r w:rsidRPr="00E055CA">
        <w:rPr>
          <w:rFonts w:ascii="BIZ UDPゴシック" w:eastAsia="BIZ UDPゴシック" w:hAnsi="BIZ UDPゴシック" w:hint="eastAsia"/>
          <w:sz w:val="28"/>
          <w:szCs w:val="28"/>
        </w:rPr>
        <w:t>をご活用ください</w:t>
      </w:r>
    </w:p>
    <w:p w14:paraId="01DEFE98" w14:textId="615D78EF" w:rsidR="00D16D95" w:rsidRDefault="00EA443F" w:rsidP="003A6704">
      <w:pPr>
        <w:adjustRightInd w:val="0"/>
        <w:snapToGrid w:val="0"/>
        <w:spacing w:line="360" w:lineRule="exact"/>
        <w:contextualSpacing/>
      </w:pPr>
      <w:r>
        <w:rPr>
          <w:rFonts w:hint="eastAsia"/>
        </w:rPr>
        <w:t xml:space="preserve">　</w:t>
      </w:r>
    </w:p>
    <w:p w14:paraId="76153531" w14:textId="1CDBC8AF" w:rsidR="008C3082" w:rsidRDefault="008C3082" w:rsidP="003A6704">
      <w:pPr>
        <w:adjustRightInd w:val="0"/>
        <w:snapToGrid w:val="0"/>
        <w:spacing w:line="36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令和7年度より東村山市では成年後見制度推進機関を一歩進め、中核機関化いたしました。その中で既存会議体を整理し、新たに「権利擁護支援検討会議」を開始します。</w:t>
      </w:r>
    </w:p>
    <w:p w14:paraId="210E6598" w14:textId="632D3757" w:rsidR="008A6808" w:rsidRDefault="008C3082" w:rsidP="003A6704">
      <w:pPr>
        <w:adjustRightInd w:val="0"/>
        <w:snapToGrid w:val="0"/>
        <w:spacing w:line="36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関係機関の支援者の皆様が</w:t>
      </w:r>
      <w:r w:rsidR="00157A8C">
        <w:rPr>
          <w:rFonts w:ascii="BIZ UDゴシック" w:eastAsia="BIZ UDゴシック" w:hAnsi="BIZ UDゴシック" w:hint="eastAsia"/>
        </w:rPr>
        <w:t>支援をしている方（以下、ご本人）</w:t>
      </w:r>
      <w:r w:rsidR="00EA443F" w:rsidRPr="00D16D95">
        <w:rPr>
          <w:rFonts w:ascii="BIZ UDゴシック" w:eastAsia="BIZ UDゴシック" w:hAnsi="BIZ UDゴシック" w:hint="eastAsia"/>
        </w:rPr>
        <w:t>の権利擁護に関して、また成年後見制度の申し立てを進める時</w:t>
      </w:r>
      <w:r w:rsidR="006A7EEB" w:rsidRPr="00D16D95">
        <w:rPr>
          <w:rFonts w:ascii="BIZ UDゴシック" w:eastAsia="BIZ UDゴシック" w:hAnsi="BIZ UDゴシック" w:hint="eastAsia"/>
        </w:rPr>
        <w:t>や後見人受任後支援方針</w:t>
      </w:r>
      <w:r w:rsidR="00EA443F" w:rsidRPr="00D16D95">
        <w:rPr>
          <w:rFonts w:ascii="BIZ UDゴシック" w:eastAsia="BIZ UDゴシック" w:hAnsi="BIZ UDゴシック" w:hint="eastAsia"/>
        </w:rPr>
        <w:t>に悩</w:t>
      </w:r>
      <w:r>
        <w:rPr>
          <w:rFonts w:ascii="BIZ UDゴシック" w:eastAsia="BIZ UDゴシック" w:hAnsi="BIZ UDゴシック" w:hint="eastAsia"/>
        </w:rPr>
        <w:t>むことがありましたら</w:t>
      </w:r>
      <w:r w:rsidR="00EA443F" w:rsidRPr="00D16D95">
        <w:rPr>
          <w:rFonts w:ascii="BIZ UDゴシック" w:eastAsia="BIZ UDゴシック" w:hAnsi="BIZ UDゴシック" w:hint="eastAsia"/>
        </w:rPr>
        <w:t>「権利擁護支援検討会議」にご相談ください。</w:t>
      </w:r>
    </w:p>
    <w:p w14:paraId="2C08C98F" w14:textId="7D9AC80D" w:rsidR="003A6704" w:rsidRPr="008A6808" w:rsidRDefault="007108AF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07FDEF" wp14:editId="5ACB5850">
                <wp:simplePos x="0" y="0"/>
                <wp:positionH relativeFrom="margin">
                  <wp:posOffset>3124200</wp:posOffset>
                </wp:positionH>
                <wp:positionV relativeFrom="paragraph">
                  <wp:posOffset>85725</wp:posOffset>
                </wp:positionV>
                <wp:extent cx="3133725" cy="1495425"/>
                <wp:effectExtent l="19050" t="19050" r="28575" b="28575"/>
                <wp:wrapNone/>
                <wp:docPr id="45192280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495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EA72E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9B70C" w14:textId="13576B1A" w:rsidR="004B19B1" w:rsidRPr="00C40C09" w:rsidRDefault="0063219D" w:rsidP="004B19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</w:pPr>
                            <w:r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判断能力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の</w:t>
                            </w:r>
                            <w:r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低下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により</w:t>
                            </w:r>
                            <w:r w:rsidR="004B19B1"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本人の生活状況がかわり、</w:t>
                            </w:r>
                            <w:r w:rsidR="00AA53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いつ、どのタイミングで成年後見制度につなげるのがよいのか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7FDEF" id="楕円 12" o:spid="_x0000_s1030" style="position:absolute;left:0;text-align:left;margin-left:246pt;margin-top:6.75pt;width:246.75pt;height:1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" fillcolor="window" strokecolor="#275317" strokeweight="2.25pt">
                <v:stroke joinstyle="miter"/>
                <v:textbox>
                  <w:txbxContent>
                    <w:p w14:paraId="4C19B70C" w14:textId="13576B1A" w:rsidR="004B19B1" w:rsidRPr="00C40C09" w:rsidRDefault="0063219D" w:rsidP="004B19B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</w:pPr>
                      <w:r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判断能力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の</w:t>
                      </w:r>
                      <w:r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低下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により</w:t>
                      </w:r>
                      <w:r w:rsidR="004B19B1"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本人の生活状況がかわり、</w:t>
                      </w:r>
                      <w:r w:rsidR="00AA53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いつ、どのタイミングで成年後見制度につなげるのがよいのか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055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0FB51" wp14:editId="434E9ACA">
                <wp:simplePos x="0" y="0"/>
                <wp:positionH relativeFrom="margin">
                  <wp:posOffset>-390525</wp:posOffset>
                </wp:positionH>
                <wp:positionV relativeFrom="paragraph">
                  <wp:posOffset>142875</wp:posOffset>
                </wp:positionV>
                <wp:extent cx="3381375" cy="1181100"/>
                <wp:effectExtent l="19050" t="19050" r="28575" b="19050"/>
                <wp:wrapNone/>
                <wp:docPr id="1941699838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2FE12" w14:textId="5952ED4B" w:rsidR="001651C7" w:rsidRPr="00C40C09" w:rsidRDefault="00AA53FC" w:rsidP="001651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家賃の滞納や金銭トラブルが見受けられるが、</w:t>
                            </w:r>
                            <w:r w:rsidR="00772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本人は困り感がない</w:t>
                            </w:r>
                            <w:r w:rsidR="003262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。どう</w:t>
                            </w:r>
                            <w:r w:rsidR="00C055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支援すればいいのか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0FB51" id="_x0000_s1031" style="position:absolute;left:0;text-align:left;margin-left:-30.75pt;margin-top:11.25pt;width:266.2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" fillcolor="white [3212]" strokecolor="#265317 [1609]" strokeweight="2.25pt">
                <v:stroke joinstyle="miter"/>
                <v:textbox>
                  <w:txbxContent>
                    <w:p w14:paraId="2262FE12" w14:textId="5952ED4B" w:rsidR="001651C7" w:rsidRPr="00C40C09" w:rsidRDefault="00AA53FC" w:rsidP="001651C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家賃の滞納や金銭トラブルが見受けられるが、</w:t>
                      </w:r>
                      <w:r w:rsidR="00772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本人は困り感がない</w:t>
                      </w:r>
                      <w:r w:rsidR="003262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。どう</w:t>
                      </w:r>
                      <w:r w:rsidR="00C055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支援すればいいのか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714B444" w14:textId="0D5B2B5A" w:rsidR="00E055CA" w:rsidRDefault="00E055CA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31108875" w14:textId="2A9B53A7" w:rsidR="00E055CA" w:rsidRDefault="00E055CA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0DFBE652" w14:textId="4DD07611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3814ACF1" w14:textId="3DD7595F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5FDD93F7" w14:textId="4EC37D0F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6B4B1E2C" w14:textId="72911E75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6E4D4FE8" w14:textId="3BC51DCA" w:rsidR="00AD4B90" w:rsidRDefault="00AA53FC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65970" wp14:editId="1F95BFC4">
                <wp:simplePos x="0" y="0"/>
                <wp:positionH relativeFrom="margin">
                  <wp:posOffset>-390525</wp:posOffset>
                </wp:positionH>
                <wp:positionV relativeFrom="paragraph">
                  <wp:posOffset>180975</wp:posOffset>
                </wp:positionV>
                <wp:extent cx="3581400" cy="1457325"/>
                <wp:effectExtent l="19050" t="19050" r="19050" b="28575"/>
                <wp:wrapNone/>
                <wp:docPr id="1593707143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57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EA72E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56F85" w14:textId="59E3CDB4" w:rsidR="00772C21" w:rsidRPr="00C40C09" w:rsidRDefault="004B19B1" w:rsidP="00772C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</w:pPr>
                            <w:bookmarkStart w:id="0" w:name="_Hlk207986639"/>
                            <w:bookmarkStart w:id="1" w:name="_Hlk207986640"/>
                            <w:r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身寄りがない、親族とも疎遠で関りがなく、</w:t>
                            </w:r>
                            <w:bookmarkStart w:id="2" w:name="_Hlk207986703"/>
                            <w:bookmarkStart w:id="3" w:name="_Hlk207986704"/>
                            <w:bookmarkStart w:id="4" w:name="_Hlk207986705"/>
                            <w:bookmarkStart w:id="5" w:name="_Hlk207986706"/>
                            <w:bookmarkEnd w:id="0"/>
                            <w:bookmarkEnd w:id="1"/>
                            <w:r w:rsidR="00AA53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判断能力も低下しているため</w:t>
                            </w:r>
                            <w:r w:rsidR="00772C21"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入院時</w:t>
                            </w:r>
                            <w:r w:rsidR="00772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や施設入所</w:t>
                            </w:r>
                            <w:r w:rsidR="00772C21"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の</w:t>
                            </w:r>
                            <w:r w:rsidR="00772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申込みなど手続き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AA53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はどうしたらいいのか</w:t>
                            </w:r>
                          </w:p>
                          <w:p w14:paraId="1CAAC524" w14:textId="2EA44D95" w:rsidR="004B19B1" w:rsidRPr="00772C21" w:rsidRDefault="004B19B1" w:rsidP="004B19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65970" id="_x0000_s1032" style="position:absolute;left:0;text-align:left;margin-left:-30.75pt;margin-top:14.25pt;width:282pt;height:11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" fillcolor="window" strokecolor="#275317" strokeweight="2.25pt">
                <v:stroke joinstyle="miter"/>
                <v:textbox>
                  <w:txbxContent>
                    <w:p w14:paraId="7E556F85" w14:textId="59E3CDB4" w:rsidR="00772C21" w:rsidRPr="00C40C09" w:rsidRDefault="004B19B1" w:rsidP="00772C2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</w:pPr>
                      <w:bookmarkStart w:id="6" w:name="_Hlk207986639"/>
                      <w:bookmarkStart w:id="7" w:name="_Hlk207986640"/>
                      <w:r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身寄りがない、親族とも疎遠で関りがなく、</w:t>
                      </w:r>
                      <w:bookmarkStart w:id="8" w:name="_Hlk207986703"/>
                      <w:bookmarkStart w:id="9" w:name="_Hlk207986704"/>
                      <w:bookmarkStart w:id="10" w:name="_Hlk207986705"/>
                      <w:bookmarkStart w:id="11" w:name="_Hlk207986706"/>
                      <w:bookmarkEnd w:id="6"/>
                      <w:bookmarkEnd w:id="7"/>
                      <w:r w:rsidR="00AA53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判断能力も低下しているため</w:t>
                      </w:r>
                      <w:r w:rsidR="00772C21"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入院時</w:t>
                      </w:r>
                      <w:r w:rsidR="00772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や施設入所</w:t>
                      </w:r>
                      <w:r w:rsidR="00772C21"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の</w:t>
                      </w:r>
                      <w:r w:rsidR="00772C2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申込みなど手続き</w:t>
                      </w:r>
                      <w:bookmarkEnd w:id="8"/>
                      <w:bookmarkEnd w:id="9"/>
                      <w:bookmarkEnd w:id="10"/>
                      <w:bookmarkEnd w:id="11"/>
                      <w:r w:rsidR="00AA53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はどうしたらいいのか</w:t>
                      </w:r>
                    </w:p>
                    <w:p w14:paraId="1CAAC524" w14:textId="2EA44D95" w:rsidR="004B19B1" w:rsidRPr="00772C21" w:rsidRDefault="004B19B1" w:rsidP="004B19B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305209" w14:textId="26716C30" w:rsidR="00AD4B90" w:rsidRDefault="00AA53FC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31F95" wp14:editId="60DE9AC2">
                <wp:simplePos x="0" y="0"/>
                <wp:positionH relativeFrom="margin">
                  <wp:posOffset>3312160</wp:posOffset>
                </wp:positionH>
                <wp:positionV relativeFrom="paragraph">
                  <wp:posOffset>180975</wp:posOffset>
                </wp:positionV>
                <wp:extent cx="2847975" cy="1076325"/>
                <wp:effectExtent l="19050" t="19050" r="28575" b="28575"/>
                <wp:wrapNone/>
                <wp:docPr id="1491847956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076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EA72E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8AD73" w14:textId="39E52D2F" w:rsidR="001651C7" w:rsidRPr="00C40C09" w:rsidRDefault="00AA53FC" w:rsidP="001651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</w:pPr>
                            <w:bookmarkStart w:id="6" w:name="_Hlk207986716"/>
                            <w:bookmarkStart w:id="7" w:name="_Hlk207986717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本人、</w:t>
                            </w:r>
                            <w:r w:rsidR="004B19B1"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後見人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、支援者がうまく連携できていない。どうしたらいいのか</w:t>
                            </w:r>
                            <w:r w:rsidR="004B19B1" w:rsidRPr="00C40C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75317" w:themeColor="accent6" w:themeShade="80"/>
                                <w:sz w:val="24"/>
                                <w:szCs w:val="28"/>
                              </w:rPr>
                              <w:t>の対応・交代について相談したい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31F95" id="_x0000_s1033" style="position:absolute;left:0;text-align:left;margin-left:260.8pt;margin-top:14.25pt;width:224.2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" fillcolor="window" strokecolor="#275317" strokeweight="2.25pt">
                <v:stroke joinstyle="miter"/>
                <v:textbox>
                  <w:txbxContent>
                    <w:p w14:paraId="4EB8AD73" w14:textId="39E52D2F" w:rsidR="001651C7" w:rsidRPr="00C40C09" w:rsidRDefault="00AA53FC" w:rsidP="001651C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</w:pPr>
                      <w:bookmarkStart w:id="14" w:name="_Hlk207986716"/>
                      <w:bookmarkStart w:id="15" w:name="_Hlk207986717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本人、</w:t>
                      </w:r>
                      <w:r w:rsidR="004B19B1"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後見人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、支援者がうまく連携できていない。どうしたらいいのか</w:t>
                      </w:r>
                      <w:r w:rsidR="004B19B1" w:rsidRPr="00C40C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75317" w:themeColor="accent6" w:themeShade="80"/>
                          <w:sz w:val="24"/>
                          <w:szCs w:val="28"/>
                        </w:rPr>
                        <w:t>の対応・交代について相談したい</w:t>
                      </w:r>
                      <w:bookmarkEnd w:id="14"/>
                      <w:bookmarkEnd w:id="15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A011B75" w14:textId="7B0C6AFD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7937A63B" w14:textId="59667D4A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4C464FA6" w14:textId="76091080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4E15142C" w14:textId="77777777" w:rsidR="00AD4B90" w:rsidRDefault="00AD4B90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10B9327C" w14:textId="33475F36" w:rsidR="003A6704" w:rsidRDefault="003A6704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44076A46" w14:textId="47538E25" w:rsidR="003A6704" w:rsidRDefault="003A6704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</w:p>
    <w:p w14:paraId="1B95863F" w14:textId="7BE25C01" w:rsidR="00D16D95" w:rsidRDefault="00C40C09" w:rsidP="00D16D95">
      <w:pPr>
        <w:adjustRightInd w:val="0"/>
        <w:snapToGrid w:val="0"/>
        <w:spacing w:line="300" w:lineRule="exact"/>
        <w:ind w:firstLineChars="100" w:firstLine="220"/>
        <w:contextualSpacing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上記のような困り事を抱えていませんか…</w:t>
      </w:r>
      <w:r w:rsidR="003A6704"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29B12" wp14:editId="3E7E0035">
                <wp:simplePos x="0" y="0"/>
                <wp:positionH relativeFrom="margin">
                  <wp:posOffset>-190500</wp:posOffset>
                </wp:positionH>
                <wp:positionV relativeFrom="paragraph">
                  <wp:posOffset>247650</wp:posOffset>
                </wp:positionV>
                <wp:extent cx="2609850" cy="428625"/>
                <wp:effectExtent l="19050" t="19050" r="19050" b="28575"/>
                <wp:wrapNone/>
                <wp:docPr id="94374712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EA72E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4E119" w14:textId="0E970F1A" w:rsidR="00D16D95" w:rsidRPr="00E055CA" w:rsidRDefault="00D16D95" w:rsidP="00D16D95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275317" w:themeColor="accent6" w:themeShade="80"/>
                                <w:sz w:val="28"/>
                                <w:szCs w:val="32"/>
                              </w:rPr>
                            </w:pPr>
                            <w:r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権利擁護支援検討会議とは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29B12" id="_x0000_s1034" style="position:absolute;left:0;text-align:left;margin-left:-15pt;margin-top:19.5pt;width:205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" fillcolor="#b4e5a2" strokecolor="#d9f2d0 [665]" strokeweight="3pt">
                <v:stroke joinstyle="miter"/>
                <v:textbox>
                  <w:txbxContent>
                    <w:p w14:paraId="3EB4E119" w14:textId="0E970F1A" w:rsidR="00D16D95" w:rsidRPr="00E055CA" w:rsidRDefault="00D16D95" w:rsidP="00D16D95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color w:val="275317" w:themeColor="accent6" w:themeShade="80"/>
                          <w:sz w:val="28"/>
                          <w:szCs w:val="32"/>
                        </w:rPr>
                      </w:pPr>
                      <w:r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権利擁護支援検討会議とは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A75423" w14:textId="6AC31BDF" w:rsidR="00EA443F" w:rsidRDefault="00EA443F" w:rsidP="00D90F25">
      <w:pPr>
        <w:adjustRightInd w:val="0"/>
        <w:snapToGrid w:val="0"/>
        <w:spacing w:line="300" w:lineRule="exact"/>
        <w:contextualSpacing/>
      </w:pPr>
    </w:p>
    <w:p w14:paraId="095689ED" w14:textId="306EB03B" w:rsidR="00D16D95" w:rsidRDefault="00D16D95" w:rsidP="00D90F25">
      <w:pPr>
        <w:adjustRightInd w:val="0"/>
        <w:snapToGrid w:val="0"/>
        <w:spacing w:line="300" w:lineRule="exact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46700" wp14:editId="07AAAE34">
                <wp:simplePos x="0" y="0"/>
                <wp:positionH relativeFrom="margin">
                  <wp:posOffset>323850</wp:posOffset>
                </wp:positionH>
                <wp:positionV relativeFrom="paragraph">
                  <wp:posOffset>133350</wp:posOffset>
                </wp:positionV>
                <wp:extent cx="5534025" cy="1571625"/>
                <wp:effectExtent l="0" t="0" r="9525" b="9525"/>
                <wp:wrapNone/>
                <wp:docPr id="102373554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2F753" w14:textId="77777777" w:rsidR="00D16D95" w:rsidRDefault="00D16D95" w:rsidP="003A6704">
                            <w:pPr>
                              <w:adjustRightInd w:val="0"/>
                              <w:snapToGrid w:val="0"/>
                              <w:spacing w:line="340" w:lineRule="exact"/>
                              <w:contextualSpacing/>
                            </w:pPr>
                          </w:p>
                          <w:p w14:paraId="573ECA25" w14:textId="77777777" w:rsidR="00E055CA" w:rsidRDefault="00D16D95" w:rsidP="003A6704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100" w:firstLine="240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A67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権利擁護支援方針の検討や成年後見制度の必要性、後見人等候補者の調整</w:t>
                            </w:r>
                          </w:p>
                          <w:p w14:paraId="248E1BB7" w14:textId="1802B969" w:rsidR="00D16D95" w:rsidRPr="008C3082" w:rsidRDefault="00D16D95" w:rsidP="00D63D13">
                            <w:pPr>
                              <w:adjustRightInd w:val="0"/>
                              <w:snapToGrid w:val="0"/>
                              <w:spacing w:line="36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3A67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について検討を行い、</w:t>
                            </w:r>
                            <w:r w:rsidR="004B19B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関係機関の皆様と“その人に合った支援”を考えます。</w:t>
                            </w:r>
                            <w:r w:rsidRPr="003A67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弁護士、司法書士、社会福祉士、医師（精神科）</w:t>
                            </w:r>
                            <w:r w:rsidR="00D63D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が</w:t>
                            </w:r>
                            <w:r w:rsidR="008C3082" w:rsidRPr="008C308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支援者の抱える課題や悩みに対して専門的な見地から意見・助言を行い、ご本人自身の権利擁護</w:t>
                            </w:r>
                            <w:r w:rsidR="00D63D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と</w:t>
                            </w:r>
                            <w:r w:rsidR="008C3082" w:rsidRPr="008C308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支援者をサポートします。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6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5" type="#_x0000_t202" style="position:absolute;margin-left:25.5pt;margin-top:10.5pt;width:435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" fillcolor="white [3201]" stroked="f" strokeweight=".5pt">
                <v:textbox>
                  <w:txbxContent>
                    <w:p w14:paraId="7652F753" w14:textId="77777777" w:rsidR="00D16D95" w:rsidRDefault="00D16D95" w:rsidP="003A6704">
                      <w:pPr>
                        <w:adjustRightInd w:val="0"/>
                        <w:snapToGrid w:val="0"/>
                        <w:spacing w:line="340" w:lineRule="exact"/>
                        <w:contextualSpacing/>
                      </w:pPr>
                    </w:p>
                    <w:p w14:paraId="573ECA25" w14:textId="77777777" w:rsidR="00E055CA" w:rsidRDefault="00D16D95" w:rsidP="003A6704">
                      <w:pPr>
                        <w:adjustRightInd w:val="0"/>
                        <w:snapToGrid w:val="0"/>
                        <w:spacing w:line="300" w:lineRule="exact"/>
                        <w:ind w:firstLineChars="100" w:firstLine="240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A670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権利擁護支援方針の検討や成年後見制度の必要性、後見人等候補者の調整</w:t>
                      </w:r>
                    </w:p>
                    <w:p w14:paraId="248E1BB7" w14:textId="1802B969" w:rsidR="00D16D95" w:rsidRPr="008C3082" w:rsidRDefault="00D16D95" w:rsidP="00D63D13">
                      <w:pPr>
                        <w:adjustRightInd w:val="0"/>
                        <w:snapToGrid w:val="0"/>
                        <w:spacing w:line="360" w:lineRule="exac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3A670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について検討を行い、</w:t>
                      </w:r>
                      <w:r w:rsidR="004B19B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関係機関の皆様と“その人に合った支援”を考えます。</w:t>
                      </w:r>
                      <w:r w:rsidRPr="003A670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弁護士、司法書士、社会福祉士、医師（精神科）</w:t>
                      </w:r>
                      <w:r w:rsidR="00D63D1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が</w:t>
                      </w:r>
                      <w:r w:rsidR="008C3082" w:rsidRPr="008C3082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支援者の抱える課題や悩みに対して専門的な見地から意見・助言を行い、ご本人自身の権利擁護</w:t>
                      </w:r>
                      <w:r w:rsidR="00D63D1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と</w:t>
                      </w:r>
                      <w:r w:rsidR="008C3082" w:rsidRPr="008C3082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支援者をサポートします。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A19D2" w14:textId="0CCA9B90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50EBCF4E" w14:textId="566ABDB9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7DF433F1" w14:textId="6147F1DF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3E193366" w14:textId="67BFFF83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55EF958F" w14:textId="318B4DE6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14F20047" w14:textId="1D7CD3CA" w:rsidR="00D16D95" w:rsidRDefault="00D16D95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3612DD92" w14:textId="77777777" w:rsidR="008C3082" w:rsidRDefault="008C3082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5504ABAF" w14:textId="77777777" w:rsidR="008C3082" w:rsidRDefault="008C3082" w:rsidP="00D16D95">
      <w:pPr>
        <w:adjustRightInd w:val="0"/>
        <w:snapToGrid w:val="0"/>
        <w:spacing w:line="300" w:lineRule="exact"/>
        <w:ind w:firstLineChars="300" w:firstLine="660"/>
        <w:contextualSpacing/>
      </w:pPr>
    </w:p>
    <w:p w14:paraId="4DDBD299" w14:textId="3C5909B7" w:rsidR="00D16D95" w:rsidRDefault="00E055CA" w:rsidP="00D90F25">
      <w:pPr>
        <w:adjustRightInd w:val="0"/>
        <w:snapToGrid w:val="0"/>
        <w:spacing w:line="300" w:lineRule="exact"/>
        <w:contextualSpacing/>
      </w:pPr>
      <w:r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6D01D" wp14:editId="17214F01">
                <wp:simplePos x="0" y="0"/>
                <wp:positionH relativeFrom="margin">
                  <wp:posOffset>-123825</wp:posOffset>
                </wp:positionH>
                <wp:positionV relativeFrom="paragraph">
                  <wp:posOffset>76200</wp:posOffset>
                </wp:positionV>
                <wp:extent cx="2724150" cy="428625"/>
                <wp:effectExtent l="19050" t="19050" r="19050" b="28575"/>
                <wp:wrapNone/>
                <wp:docPr id="151754569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EA72E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C24DE" w14:textId="3D60AB3A" w:rsidR="00D16D95" w:rsidRPr="00E055CA" w:rsidRDefault="00D16D95" w:rsidP="00D16D95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275317" w:themeColor="accent6" w:themeShade="80"/>
                                <w:sz w:val="28"/>
                                <w:szCs w:val="32"/>
                              </w:rPr>
                            </w:pPr>
                            <w:r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権利擁護支援検討会議開催日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6D01D" id="_x0000_s1036" style="position:absolute;margin-left:-9.75pt;margin-top:6pt;width:214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" fillcolor="#b4e5a2" strokecolor="#d9f2d0" strokeweight="3pt">
                <v:stroke joinstyle="miter"/>
                <v:textbox>
                  <w:txbxContent>
                    <w:p w14:paraId="2D0C24DE" w14:textId="3D60AB3A" w:rsidR="00D16D95" w:rsidRPr="00E055CA" w:rsidRDefault="00D16D95" w:rsidP="00D16D95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color w:val="275317" w:themeColor="accent6" w:themeShade="80"/>
                          <w:sz w:val="28"/>
                          <w:szCs w:val="32"/>
                        </w:rPr>
                      </w:pPr>
                      <w:r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権利擁護支援検討会議開催日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985343" w14:textId="70196F9A" w:rsidR="00D16D95" w:rsidRDefault="00D16D95" w:rsidP="00D90F25">
      <w:pPr>
        <w:adjustRightInd w:val="0"/>
        <w:snapToGrid w:val="0"/>
        <w:spacing w:line="300" w:lineRule="exact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91DC1" wp14:editId="35D1AF04">
                <wp:simplePos x="0" y="0"/>
                <wp:positionH relativeFrom="margin">
                  <wp:posOffset>371475</wp:posOffset>
                </wp:positionH>
                <wp:positionV relativeFrom="paragraph">
                  <wp:posOffset>57150</wp:posOffset>
                </wp:positionV>
                <wp:extent cx="5457825" cy="1438275"/>
                <wp:effectExtent l="0" t="0" r="9525" b="9525"/>
                <wp:wrapNone/>
                <wp:docPr id="16849857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87CE8" w14:textId="77777777" w:rsidR="003A6704" w:rsidRDefault="003A6704" w:rsidP="003A6704">
                            <w:pPr>
                              <w:adjustRightInd w:val="0"/>
                              <w:snapToGrid w:val="0"/>
                              <w:spacing w:line="420" w:lineRule="exact"/>
                              <w:ind w:firstLineChars="100" w:firstLine="360"/>
                              <w:contextualSpacing/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</w:p>
                          <w:p w14:paraId="31858195" w14:textId="77777777" w:rsidR="003A6704" w:rsidRDefault="003A6704" w:rsidP="00E055CA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100" w:firstLine="360"/>
                              <w:contextualSpacing/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  <w:bookmarkStart w:id="8" w:name="_Hlk207986819"/>
                            <w:r w:rsidRPr="003A6704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0"/>
                              </w:rPr>
                              <w:t xml:space="preserve">奇数月　第３木曜日　午前１０から１２時　</w:t>
                            </w:r>
                          </w:p>
                          <w:p w14:paraId="32105D26" w14:textId="1CAAED2C" w:rsidR="003A6704" w:rsidRPr="003A6704" w:rsidRDefault="00C7634D" w:rsidP="00E055CA">
                            <w:pPr>
                              <w:adjustRightInd w:val="0"/>
                              <w:snapToGrid w:val="0"/>
                              <w:spacing w:line="500" w:lineRule="exact"/>
                              <w:ind w:firstLineChars="100" w:firstLine="360"/>
                              <w:contextualSpacing/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0"/>
                              </w:rPr>
                              <w:t>開催方法：</w:t>
                            </w:r>
                            <w:r w:rsidR="003A6704" w:rsidRPr="003A6704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0"/>
                              </w:rPr>
                              <w:t>オンライン</w:t>
                            </w:r>
                          </w:p>
                          <w:bookmarkEnd w:id="8"/>
                          <w:p w14:paraId="5C00BD32" w14:textId="77777777" w:rsidR="003A6704" w:rsidRDefault="003A6704" w:rsidP="003A6704">
                            <w:pPr>
                              <w:adjustRightInd w:val="0"/>
                              <w:snapToGrid w:val="0"/>
                              <w:spacing w:line="300" w:lineRule="exact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6066874" w14:textId="2366FE02" w:rsidR="00D16D95" w:rsidRPr="003A6704" w:rsidRDefault="003A6704" w:rsidP="003A6704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440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bookmarkStart w:id="9" w:name="_Hlk207986862"/>
                            <w:bookmarkStart w:id="10" w:name="_Hlk207986863"/>
                            <w:r w:rsidRPr="003A6704">
                              <w:rPr>
                                <w:rFonts w:ascii="BIZ UDゴシック" w:eastAsia="BIZ UDゴシック" w:hAnsi="BIZ UDゴシック" w:hint="eastAsia"/>
                              </w:rPr>
                              <w:t>＊事前に相談ケースがない時は開催を見送る場合がございます。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1DC1" id="_x0000_s1037" type="#_x0000_t202" style="position:absolute;margin-left:29.25pt;margin-top:4.5pt;width:429.75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" fillcolor="window" stroked="f" strokeweight=".5pt">
                <v:textbox>
                  <w:txbxContent>
                    <w:p w14:paraId="5C387CE8" w14:textId="77777777" w:rsidR="003A6704" w:rsidRDefault="003A6704" w:rsidP="003A6704">
                      <w:pPr>
                        <w:adjustRightInd w:val="0"/>
                        <w:snapToGrid w:val="0"/>
                        <w:spacing w:line="420" w:lineRule="exact"/>
                        <w:ind w:firstLineChars="100" w:firstLine="360"/>
                        <w:contextualSpacing/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</w:p>
                    <w:p w14:paraId="31858195" w14:textId="77777777" w:rsidR="003A6704" w:rsidRDefault="003A6704" w:rsidP="00E055CA">
                      <w:pPr>
                        <w:adjustRightInd w:val="0"/>
                        <w:snapToGrid w:val="0"/>
                        <w:spacing w:line="500" w:lineRule="exact"/>
                        <w:ind w:firstLineChars="100" w:firstLine="360"/>
                        <w:contextualSpacing/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  <w:bookmarkStart w:id="19" w:name="_Hlk207986819"/>
                      <w:r w:rsidRPr="003A6704">
                        <w:rPr>
                          <w:rFonts w:ascii="BIZ UDゴシック" w:eastAsia="BIZ UDゴシック" w:hAnsi="BIZ UDゴシック" w:hint="eastAsia"/>
                          <w:sz w:val="36"/>
                          <w:szCs w:val="40"/>
                        </w:rPr>
                        <w:t xml:space="preserve">奇数月　第３木曜日　午前１０から１２時　</w:t>
                      </w:r>
                    </w:p>
                    <w:p w14:paraId="32105D26" w14:textId="1CAAED2C" w:rsidR="003A6704" w:rsidRPr="003A6704" w:rsidRDefault="00C7634D" w:rsidP="00E055CA">
                      <w:pPr>
                        <w:adjustRightInd w:val="0"/>
                        <w:snapToGrid w:val="0"/>
                        <w:spacing w:line="500" w:lineRule="exact"/>
                        <w:ind w:firstLineChars="100" w:firstLine="360"/>
                        <w:contextualSpacing/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40"/>
                        </w:rPr>
                        <w:t>開催方法：</w:t>
                      </w:r>
                      <w:r w:rsidR="003A6704" w:rsidRPr="003A6704">
                        <w:rPr>
                          <w:rFonts w:ascii="BIZ UDゴシック" w:eastAsia="BIZ UDゴシック" w:hAnsi="BIZ UDゴシック" w:hint="eastAsia"/>
                          <w:sz w:val="36"/>
                          <w:szCs w:val="40"/>
                        </w:rPr>
                        <w:t>オンライン</w:t>
                      </w:r>
                    </w:p>
                    <w:bookmarkEnd w:id="19"/>
                    <w:p w14:paraId="5C00BD32" w14:textId="77777777" w:rsidR="003A6704" w:rsidRDefault="003A6704" w:rsidP="003A6704">
                      <w:pPr>
                        <w:adjustRightInd w:val="0"/>
                        <w:snapToGrid w:val="0"/>
                        <w:spacing w:line="300" w:lineRule="exact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6066874" w14:textId="2366FE02" w:rsidR="00D16D95" w:rsidRPr="003A6704" w:rsidRDefault="003A6704" w:rsidP="003A6704">
                      <w:pPr>
                        <w:adjustRightInd w:val="0"/>
                        <w:snapToGrid w:val="0"/>
                        <w:spacing w:line="300" w:lineRule="exact"/>
                        <w:ind w:firstLineChars="200" w:firstLine="440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bookmarkStart w:id="20" w:name="_Hlk207986862"/>
                      <w:bookmarkStart w:id="21" w:name="_Hlk207986863"/>
                      <w:r w:rsidRPr="003A6704">
                        <w:rPr>
                          <w:rFonts w:ascii="BIZ UDゴシック" w:eastAsia="BIZ UDゴシック" w:hAnsi="BIZ UDゴシック" w:hint="eastAsia"/>
                        </w:rPr>
                        <w:t>＊事前に相談ケースがない時は開催を見送る場合がございます。</w:t>
                      </w:r>
                      <w:bookmarkEnd w:id="20"/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D7C7B" w14:textId="6FB7868E" w:rsidR="00D16D95" w:rsidRDefault="00D16D95" w:rsidP="00D90F25">
      <w:pPr>
        <w:adjustRightInd w:val="0"/>
        <w:snapToGrid w:val="0"/>
        <w:spacing w:line="300" w:lineRule="exact"/>
        <w:contextualSpacing/>
      </w:pPr>
    </w:p>
    <w:p w14:paraId="4CB83CB7" w14:textId="19B73E98" w:rsidR="00D16D95" w:rsidRDefault="00D16D95" w:rsidP="00D90F25">
      <w:pPr>
        <w:adjustRightInd w:val="0"/>
        <w:snapToGrid w:val="0"/>
        <w:spacing w:line="300" w:lineRule="exact"/>
        <w:contextualSpacing/>
      </w:pPr>
    </w:p>
    <w:p w14:paraId="7976156C" w14:textId="0F3F8D56" w:rsidR="00D16D95" w:rsidRDefault="00D16D95" w:rsidP="00D90F25">
      <w:pPr>
        <w:adjustRightInd w:val="0"/>
        <w:snapToGrid w:val="0"/>
        <w:spacing w:line="300" w:lineRule="exact"/>
        <w:contextualSpacing/>
      </w:pPr>
    </w:p>
    <w:p w14:paraId="56B9204F" w14:textId="77777777" w:rsidR="00D63D13" w:rsidRDefault="00D63D13" w:rsidP="00D90F25">
      <w:pPr>
        <w:adjustRightInd w:val="0"/>
        <w:snapToGrid w:val="0"/>
        <w:spacing w:line="300" w:lineRule="exact"/>
        <w:contextualSpacing/>
      </w:pPr>
    </w:p>
    <w:p w14:paraId="3DAA75D6" w14:textId="405CB939" w:rsidR="00D16D95" w:rsidRDefault="00D16D95" w:rsidP="00D90F25">
      <w:pPr>
        <w:adjustRightInd w:val="0"/>
        <w:snapToGrid w:val="0"/>
        <w:spacing w:line="300" w:lineRule="exact"/>
        <w:contextualSpacing/>
      </w:pPr>
    </w:p>
    <w:p w14:paraId="7C08F36E" w14:textId="0150C512" w:rsidR="008A6808" w:rsidRDefault="008A6808" w:rsidP="00D90F25">
      <w:pPr>
        <w:adjustRightInd w:val="0"/>
        <w:snapToGrid w:val="0"/>
        <w:spacing w:line="300" w:lineRule="exact"/>
        <w:contextualSpacing/>
      </w:pPr>
    </w:p>
    <w:p w14:paraId="1D57FD40" w14:textId="50A945EF" w:rsidR="00D16D95" w:rsidRDefault="00D63D13" w:rsidP="00D90F25">
      <w:pPr>
        <w:adjustRightInd w:val="0"/>
        <w:snapToGrid w:val="0"/>
        <w:spacing w:line="300" w:lineRule="exact"/>
        <w:contextualSpacing/>
      </w:pPr>
      <w:r w:rsidRPr="00D16D95">
        <w:rPr>
          <w:rFonts w:ascii="HG丸ｺﾞｼｯｸM-PRO" w:eastAsia="HG丸ｺﾞｼｯｸM-PRO" w:hAnsi="HG丸ｺﾞｼｯｸM-PRO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F64CE4" wp14:editId="4E11009F">
                <wp:simplePos x="0" y="0"/>
                <wp:positionH relativeFrom="page">
                  <wp:align>left</wp:align>
                </wp:positionH>
                <wp:positionV relativeFrom="paragraph">
                  <wp:posOffset>-1933575</wp:posOffset>
                </wp:positionV>
                <wp:extent cx="7620000" cy="11953875"/>
                <wp:effectExtent l="0" t="0" r="0" b="9525"/>
                <wp:wrapNone/>
                <wp:docPr id="2043701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1953875"/>
                        </a:xfrm>
                        <a:prstGeom prst="rect">
                          <a:avLst/>
                        </a:prstGeom>
                        <a:solidFill>
                          <a:srgbClr val="E2F5D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DEA2" id="正方形/長方形 1" o:spid="_x0000_s1026" style="position:absolute;margin-left:0;margin-top:-152.25pt;width:600pt;height:941.2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" fillcolor="#e2f5db" stroked="f" strokeweight="1pt">
                <w10:wrap anchorx="page"/>
              </v:rect>
            </w:pict>
          </mc:Fallback>
        </mc:AlternateContent>
      </w:r>
      <w:r w:rsidR="009D414D"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B02E1" wp14:editId="00961814">
                <wp:simplePos x="0" y="0"/>
                <wp:positionH relativeFrom="column">
                  <wp:posOffset>-238125</wp:posOffset>
                </wp:positionH>
                <wp:positionV relativeFrom="paragraph">
                  <wp:posOffset>-104774</wp:posOffset>
                </wp:positionV>
                <wp:extent cx="1504950" cy="419100"/>
                <wp:effectExtent l="19050" t="19050" r="19050" b="19050"/>
                <wp:wrapNone/>
                <wp:docPr id="66579282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EA72E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70A75" w14:textId="30CFB323" w:rsidR="003A6704" w:rsidRPr="00E055CA" w:rsidRDefault="003A6704" w:rsidP="003A6704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275317" w:themeColor="accent6" w:themeShade="80"/>
                                <w:sz w:val="28"/>
                                <w:szCs w:val="32"/>
                              </w:rPr>
                            </w:pPr>
                            <w:r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相談の流れ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B02E1" id="_x0000_s1038" style="position:absolute;margin-left:-18.75pt;margin-top:-8.25pt;width:118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" fillcolor="#b4e5a2" strokecolor="#d9f2d0 [665]" strokeweight="3pt">
                <v:stroke joinstyle="miter"/>
                <v:textbox>
                  <w:txbxContent>
                    <w:p w14:paraId="4F270A75" w14:textId="30CFB323" w:rsidR="003A6704" w:rsidRPr="00E055CA" w:rsidRDefault="003A6704" w:rsidP="003A6704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color w:val="275317" w:themeColor="accent6" w:themeShade="80"/>
                          <w:sz w:val="28"/>
                          <w:szCs w:val="32"/>
                        </w:rPr>
                      </w:pPr>
                      <w:r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相談の流れ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D12497" w14:textId="7B53ABB6" w:rsidR="00D16D95" w:rsidRDefault="00D16D95" w:rsidP="00D90F25">
      <w:pPr>
        <w:adjustRightInd w:val="0"/>
        <w:snapToGrid w:val="0"/>
        <w:spacing w:line="300" w:lineRule="exact"/>
        <w:contextualSpacing/>
      </w:pPr>
    </w:p>
    <w:p w14:paraId="1CC20E8B" w14:textId="2B6333FE" w:rsidR="006B2A4B" w:rsidRPr="003A6704" w:rsidRDefault="006B2A4B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</w:p>
    <w:p w14:paraId="76D539D9" w14:textId="3D98FAAD" w:rsidR="006B2A4B" w:rsidRPr="003A6704" w:rsidRDefault="006B2A4B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①成年後見支援センター東村山へまずはご相談ください。</w:t>
      </w:r>
    </w:p>
    <w:p w14:paraId="6A3EF372" w14:textId="5CCC9A6A" w:rsidR="003A6704" w:rsidRDefault="003A6704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</w:p>
    <w:p w14:paraId="00903C08" w14:textId="20AB6DBB" w:rsidR="00384245" w:rsidRPr="003A6704" w:rsidRDefault="006B2A4B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②</w:t>
      </w:r>
      <w:r w:rsidR="00384245" w:rsidRPr="003A6704">
        <w:rPr>
          <w:rFonts w:ascii="BIZ UDゴシック" w:eastAsia="BIZ UDゴシック" w:hAnsi="BIZ UDゴシック" w:hint="eastAsia"/>
          <w:sz w:val="28"/>
          <w:szCs w:val="28"/>
        </w:rPr>
        <w:t>支援検討会議へ相談することになりましたら、</w:t>
      </w:r>
    </w:p>
    <w:p w14:paraId="52832943" w14:textId="00FCA1AF" w:rsidR="0063219D" w:rsidRDefault="006B2A4B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bookmarkStart w:id="11" w:name="_Hlk207986980"/>
      <w:r w:rsidRPr="00E055C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>開催月の</w:t>
      </w:r>
      <w:r w:rsidRPr="00E055CA">
        <w:rPr>
          <w:rFonts w:ascii="BIZ UDゴシック" w:eastAsia="BIZ UDゴシック" w:hAnsi="BIZ UDゴシック" w:hint="eastAsia"/>
          <w:b/>
          <w:bCs/>
          <w:color w:val="EE0000"/>
          <w:sz w:val="28"/>
          <w:szCs w:val="28"/>
          <w:u w:val="double"/>
        </w:rPr>
        <w:t>前月</w:t>
      </w:r>
      <w:r w:rsidR="00E055CA" w:rsidRPr="00E055CA">
        <w:rPr>
          <w:rFonts w:ascii="BIZ UDゴシック" w:eastAsia="BIZ UDゴシック" w:hAnsi="BIZ UDゴシック" w:hint="eastAsia"/>
          <w:b/>
          <w:bCs/>
          <w:color w:val="EE0000"/>
          <w:sz w:val="28"/>
          <w:szCs w:val="28"/>
          <w:u w:val="double"/>
        </w:rPr>
        <w:t>２０</w:t>
      </w:r>
      <w:r w:rsidRPr="00E055CA">
        <w:rPr>
          <w:rFonts w:ascii="BIZ UDゴシック" w:eastAsia="BIZ UDゴシック" w:hAnsi="BIZ UDゴシック" w:hint="eastAsia"/>
          <w:b/>
          <w:bCs/>
          <w:color w:val="EE0000"/>
          <w:sz w:val="28"/>
          <w:szCs w:val="28"/>
          <w:u w:val="double"/>
        </w:rPr>
        <w:t>日</w:t>
      </w:r>
      <w:r w:rsidRPr="00E055C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>までに</w:t>
      </w:r>
      <w:r w:rsidR="00384245" w:rsidRPr="003A6704">
        <w:rPr>
          <w:rFonts w:ascii="BIZ UDゴシック" w:eastAsia="BIZ UDゴシック" w:hAnsi="BIZ UDゴシック" w:hint="eastAsia"/>
          <w:sz w:val="28"/>
          <w:szCs w:val="28"/>
        </w:rPr>
        <w:t>下記シートを作成</w:t>
      </w:r>
      <w:r w:rsidRPr="003A6704">
        <w:rPr>
          <w:rFonts w:ascii="BIZ UDゴシック" w:eastAsia="BIZ UDゴシック" w:hAnsi="BIZ UDゴシック" w:hint="eastAsia"/>
          <w:sz w:val="28"/>
          <w:szCs w:val="28"/>
        </w:rPr>
        <w:t>し、支援センターへ</w:t>
      </w:r>
      <w:r w:rsidR="00384245" w:rsidRPr="003A6704">
        <w:rPr>
          <w:rFonts w:ascii="BIZ UDゴシック" w:eastAsia="BIZ UDゴシック" w:hAnsi="BIZ UDゴシック" w:hint="eastAsia"/>
          <w:sz w:val="28"/>
          <w:szCs w:val="28"/>
        </w:rPr>
        <w:t>メール</w:t>
      </w:r>
    </w:p>
    <w:p w14:paraId="51BDACF8" w14:textId="77777777" w:rsidR="0063219D" w:rsidRDefault="00384245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にて</w:t>
      </w:r>
      <w:r w:rsidR="006B2A4B" w:rsidRPr="003A6704">
        <w:rPr>
          <w:rFonts w:ascii="BIZ UDゴシック" w:eastAsia="BIZ UDゴシック" w:hAnsi="BIZ UDゴシック" w:hint="eastAsia"/>
          <w:sz w:val="28"/>
          <w:szCs w:val="28"/>
        </w:rPr>
        <w:t>ご提出ください。</w:t>
      </w:r>
      <w:r w:rsidR="0063219D">
        <w:rPr>
          <w:rFonts w:ascii="BIZ UDゴシック" w:eastAsia="BIZ UDゴシック" w:hAnsi="BIZ UDゴシック" w:hint="eastAsia"/>
          <w:sz w:val="28"/>
          <w:szCs w:val="28"/>
        </w:rPr>
        <w:t>提出シートは東村山市社会福祉協議会ホームページ</w:t>
      </w:r>
    </w:p>
    <w:p w14:paraId="52D3C412" w14:textId="1D5F3C24" w:rsidR="006B2A4B" w:rsidRPr="003A6704" w:rsidRDefault="0063219D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よりダウンロード</w:t>
      </w:r>
      <w:r w:rsidR="0091666C">
        <w:rPr>
          <w:rFonts w:ascii="BIZ UDゴシック" w:eastAsia="BIZ UDゴシック" w:hAnsi="BIZ UDゴシック" w:hint="eastAsia"/>
          <w:sz w:val="28"/>
          <w:szCs w:val="28"/>
        </w:rPr>
        <w:t>ができます</w:t>
      </w:r>
      <w:r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0903DB9B" w14:textId="39911156" w:rsidR="00384245" w:rsidRPr="003A6704" w:rsidRDefault="00384245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１）「権利擁護相談シート」</w:t>
      </w:r>
    </w:p>
    <w:p w14:paraId="20102631" w14:textId="21033DFA" w:rsidR="00384245" w:rsidRPr="003A6704" w:rsidRDefault="00384245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２）</w:t>
      </w:r>
      <w:r w:rsidR="006B2A4B" w:rsidRPr="003A6704">
        <w:rPr>
          <w:rFonts w:ascii="BIZ UDゴシック" w:eastAsia="BIZ UDゴシック" w:hAnsi="BIZ UDゴシック" w:hint="eastAsia"/>
          <w:sz w:val="28"/>
          <w:szCs w:val="28"/>
        </w:rPr>
        <w:t>「権利擁護課題</w:t>
      </w:r>
      <w:r w:rsidRPr="003A6704">
        <w:rPr>
          <w:rFonts w:ascii="BIZ UDゴシック" w:eastAsia="BIZ UDゴシック" w:hAnsi="BIZ UDゴシック" w:hint="eastAsia"/>
          <w:sz w:val="28"/>
          <w:szCs w:val="28"/>
        </w:rPr>
        <w:t>チェック</w:t>
      </w:r>
      <w:r w:rsidR="006B2A4B" w:rsidRPr="003A6704">
        <w:rPr>
          <w:rFonts w:ascii="BIZ UDゴシック" w:eastAsia="BIZ UDゴシック" w:hAnsi="BIZ UDゴシック" w:hint="eastAsia"/>
          <w:sz w:val="28"/>
          <w:szCs w:val="28"/>
        </w:rPr>
        <w:t>シート」</w:t>
      </w:r>
    </w:p>
    <w:p w14:paraId="24D2F9C2" w14:textId="381FB08C" w:rsidR="006B2A4B" w:rsidRDefault="00384245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３）「権利擁護支援検討シート①（太枠内のみ）」</w:t>
      </w:r>
    </w:p>
    <w:p w14:paraId="22E0C492" w14:textId="41662824" w:rsidR="0063219D" w:rsidRPr="003A6704" w:rsidRDefault="0063219D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４）「親族図」</w:t>
      </w:r>
    </w:p>
    <w:bookmarkEnd w:id="11"/>
    <w:p w14:paraId="1A7A73CF" w14:textId="0ED581F8" w:rsidR="003A6704" w:rsidRDefault="003A6704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</w:p>
    <w:p w14:paraId="730C0A0B" w14:textId="05C29BF9" w:rsidR="002F6F5F" w:rsidRDefault="00D23949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③</w:t>
      </w:r>
      <w:r w:rsidR="00384245" w:rsidRPr="003A6704">
        <w:rPr>
          <w:rFonts w:ascii="BIZ UDゴシック" w:eastAsia="BIZ UDゴシック" w:hAnsi="BIZ UDゴシック" w:hint="eastAsia"/>
          <w:sz w:val="28"/>
          <w:szCs w:val="28"/>
        </w:rPr>
        <w:t>支援検討会議当日</w:t>
      </w:r>
      <w:r w:rsidR="00B060B4" w:rsidRPr="003A6704">
        <w:rPr>
          <w:rFonts w:ascii="BIZ UDゴシック" w:eastAsia="BIZ UDゴシック" w:hAnsi="BIZ UDゴシック" w:hint="eastAsia"/>
          <w:sz w:val="28"/>
          <w:szCs w:val="28"/>
        </w:rPr>
        <w:t>は</w:t>
      </w:r>
      <w:r w:rsidR="00A54E2A" w:rsidRPr="003A6704">
        <w:rPr>
          <w:rFonts w:ascii="BIZ UDゴシック" w:eastAsia="BIZ UDゴシック" w:hAnsi="BIZ UDゴシック" w:hint="eastAsia"/>
          <w:sz w:val="28"/>
          <w:szCs w:val="28"/>
        </w:rPr>
        <w:t>原則</w:t>
      </w:r>
      <w:r w:rsidR="00B060B4" w:rsidRPr="003A6704">
        <w:rPr>
          <w:rFonts w:ascii="BIZ UDゴシック" w:eastAsia="BIZ UDゴシック" w:hAnsi="BIZ UDゴシック" w:hint="eastAsia"/>
          <w:sz w:val="28"/>
          <w:szCs w:val="28"/>
        </w:rPr>
        <w:t>相談者がご</w:t>
      </w:r>
      <w:r w:rsidR="002F6F5F">
        <w:rPr>
          <w:rFonts w:ascii="BIZ UDゴシック" w:eastAsia="BIZ UDゴシック" w:hAnsi="BIZ UDゴシック" w:hint="eastAsia"/>
          <w:sz w:val="28"/>
          <w:szCs w:val="28"/>
        </w:rPr>
        <w:t>参加</w:t>
      </w:r>
      <w:r w:rsidR="00B060B4" w:rsidRPr="003A6704">
        <w:rPr>
          <w:rFonts w:ascii="BIZ UDゴシック" w:eastAsia="BIZ UDゴシック" w:hAnsi="BIZ UDゴシック" w:hint="eastAsia"/>
          <w:sz w:val="28"/>
          <w:szCs w:val="28"/>
        </w:rPr>
        <w:t>ください。</w:t>
      </w:r>
      <w:r w:rsidR="002F6F5F">
        <w:rPr>
          <w:rFonts w:ascii="BIZ UDゴシック" w:eastAsia="BIZ UDゴシック" w:hAnsi="BIZ UDゴシック" w:hint="eastAsia"/>
          <w:sz w:val="28"/>
          <w:szCs w:val="28"/>
        </w:rPr>
        <w:t>相談者より説明をお願</w:t>
      </w:r>
    </w:p>
    <w:p w14:paraId="14F50F50" w14:textId="23DD1219" w:rsidR="00B060B4" w:rsidRPr="003A6704" w:rsidRDefault="002F6F5F" w:rsidP="00D23949">
      <w:pPr>
        <w:adjustRightInd w:val="0"/>
        <w:snapToGrid w:val="0"/>
        <w:spacing w:line="440" w:lineRule="exact"/>
        <w:ind w:firstLineChars="100" w:firstLine="280"/>
        <w:contextualSpacing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いします。</w:t>
      </w:r>
      <w:r w:rsidR="00B060B4" w:rsidRPr="003A6704">
        <w:rPr>
          <w:rFonts w:ascii="BIZ UDゴシック" w:eastAsia="BIZ UDゴシック" w:hAnsi="BIZ UDゴシック" w:hint="eastAsia"/>
          <w:sz w:val="28"/>
          <w:szCs w:val="28"/>
        </w:rPr>
        <w:t>補足があれば口頭でお願いします。</w:t>
      </w:r>
    </w:p>
    <w:p w14:paraId="0E3B67C1" w14:textId="77777777" w:rsidR="003A6704" w:rsidRDefault="003A6704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</w:p>
    <w:p w14:paraId="16643041" w14:textId="08D98A75" w:rsidR="00A54E2A" w:rsidRPr="003A6704" w:rsidRDefault="00D23949" w:rsidP="00D23949">
      <w:pPr>
        <w:adjustRightInd w:val="0"/>
        <w:snapToGrid w:val="0"/>
        <w:spacing w:line="440" w:lineRule="exact"/>
        <w:ind w:left="280" w:hangingChars="100" w:hanging="280"/>
        <w:contextualSpacing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④</w:t>
      </w:r>
      <w:r w:rsidR="002F6F5F">
        <w:rPr>
          <w:rFonts w:ascii="BIZ UDゴシック" w:eastAsia="BIZ UDゴシック" w:hAnsi="BIZ UDゴシック" w:hint="eastAsia"/>
          <w:sz w:val="28"/>
          <w:szCs w:val="28"/>
        </w:rPr>
        <w:t>委員の</w:t>
      </w:r>
      <w:r w:rsidR="00A54E2A" w:rsidRPr="003A6704">
        <w:rPr>
          <w:rFonts w:ascii="BIZ UDゴシック" w:eastAsia="BIZ UDゴシック" w:hAnsi="BIZ UDゴシック" w:hint="eastAsia"/>
          <w:sz w:val="28"/>
          <w:szCs w:val="28"/>
        </w:rPr>
        <w:t>助言をもとに、</w:t>
      </w:r>
      <w:r w:rsidR="00157A8C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="00A54E2A" w:rsidRPr="003A6704">
        <w:rPr>
          <w:rFonts w:ascii="BIZ UDゴシック" w:eastAsia="BIZ UDゴシック" w:hAnsi="BIZ UDゴシック" w:hint="eastAsia"/>
          <w:sz w:val="28"/>
          <w:szCs w:val="28"/>
        </w:rPr>
        <w:t>本人の権利擁護支援</w:t>
      </w:r>
      <w:r>
        <w:rPr>
          <w:rFonts w:ascii="BIZ UDゴシック" w:eastAsia="BIZ UDゴシック" w:hAnsi="BIZ UDゴシック" w:hint="eastAsia"/>
          <w:sz w:val="28"/>
          <w:szCs w:val="28"/>
        </w:rPr>
        <w:t>・成年後見制度の申立てを</w:t>
      </w:r>
      <w:r w:rsidR="00A54E2A" w:rsidRPr="003A6704">
        <w:rPr>
          <w:rFonts w:ascii="BIZ UDゴシック" w:eastAsia="BIZ UDゴシック" w:hAnsi="BIZ UDゴシック" w:hint="eastAsia"/>
          <w:sz w:val="28"/>
          <w:szCs w:val="28"/>
        </w:rPr>
        <w:t>進めてください。成年後見制度申立</w:t>
      </w:r>
      <w:r>
        <w:rPr>
          <w:rFonts w:ascii="BIZ UDゴシック" w:eastAsia="BIZ UDゴシック" w:hAnsi="BIZ UDゴシック" w:hint="eastAsia"/>
          <w:sz w:val="28"/>
          <w:szCs w:val="28"/>
        </w:rPr>
        <w:t>て</w:t>
      </w:r>
      <w:r w:rsidR="00A54E2A" w:rsidRPr="003A6704">
        <w:rPr>
          <w:rFonts w:ascii="BIZ UDゴシック" w:eastAsia="BIZ UDゴシック" w:hAnsi="BIZ UDゴシック" w:hint="eastAsia"/>
          <w:sz w:val="28"/>
          <w:szCs w:val="28"/>
        </w:rPr>
        <w:t>支援が必要であれば、支援センター職員も一緒にご支援いたします。</w:t>
      </w:r>
    </w:p>
    <w:p w14:paraId="0668C198" w14:textId="3845118D" w:rsidR="003A6704" w:rsidRPr="00157A8C" w:rsidRDefault="003A6704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</w:p>
    <w:p w14:paraId="7744C614" w14:textId="03AC79C0" w:rsidR="00A54E2A" w:rsidRDefault="00A54E2A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28"/>
        </w:rPr>
      </w:pPr>
      <w:r w:rsidRPr="003A6704">
        <w:rPr>
          <w:rFonts w:ascii="BIZ UDゴシック" w:eastAsia="BIZ UDゴシック" w:hAnsi="BIZ UDゴシック" w:hint="eastAsia"/>
          <w:sz w:val="28"/>
          <w:szCs w:val="28"/>
        </w:rPr>
        <w:t>最後に、</w:t>
      </w:r>
    </w:p>
    <w:p w14:paraId="616D4479" w14:textId="77777777" w:rsidR="00BE6172" w:rsidRDefault="00C40C09" w:rsidP="00D23949">
      <w:pPr>
        <w:adjustRightInd w:val="0"/>
        <w:snapToGrid w:val="0"/>
        <w:spacing w:line="440" w:lineRule="exact"/>
        <w:contextualSpacing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8A6808">
        <w:rPr>
          <w:rFonts w:ascii="BIZ UDゴシック" w:eastAsia="BIZ UDゴシック" w:hAnsi="BIZ UDゴシック" w:hint="eastAsia"/>
          <w:sz w:val="28"/>
          <w:szCs w:val="28"/>
        </w:rPr>
        <w:t>権利擁護支援検討会議は</w:t>
      </w:r>
      <w:r w:rsidR="00157A8C">
        <w:rPr>
          <w:rFonts w:ascii="BIZ UDゴシック" w:eastAsia="BIZ UDゴシック" w:hAnsi="BIZ UDゴシック" w:hint="eastAsia"/>
          <w:sz w:val="28"/>
          <w:szCs w:val="28"/>
        </w:rPr>
        <w:t>ご本人</w:t>
      </w:r>
      <w:r w:rsidR="008A6808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8A6808" w:rsidRPr="008A6808">
        <w:rPr>
          <w:rFonts w:ascii="BIZ UDゴシック" w:eastAsia="BIZ UDゴシック" w:hAnsi="BIZ UDゴシック" w:hint="eastAsia"/>
          <w:sz w:val="28"/>
          <w:szCs w:val="32"/>
        </w:rPr>
        <w:t>日常の困り事を一緒に整理する場です。</w:t>
      </w:r>
    </w:p>
    <w:p w14:paraId="1269526C" w14:textId="3C4C97ED" w:rsidR="00AD4B90" w:rsidRDefault="00C40C09" w:rsidP="00D23949">
      <w:pPr>
        <w:adjustRightInd w:val="0"/>
        <w:snapToGrid w:val="0"/>
        <w:spacing w:line="440" w:lineRule="exact"/>
        <w:contextualSpacing/>
      </w:pPr>
      <w:r>
        <w:rPr>
          <w:rFonts w:ascii="BIZ UDゴシック" w:eastAsia="BIZ UDゴシック" w:hAnsi="BIZ UDゴシック" w:hint="eastAsia"/>
          <w:sz w:val="28"/>
          <w:szCs w:val="28"/>
        </w:rPr>
        <w:t>権利擁護支援について</w:t>
      </w:r>
      <w:r w:rsidR="00BE6172">
        <w:rPr>
          <w:rFonts w:ascii="BIZ UDゴシック" w:eastAsia="BIZ UDゴシック" w:hAnsi="BIZ UDゴシック" w:hint="eastAsia"/>
          <w:sz w:val="28"/>
          <w:szCs w:val="32"/>
        </w:rPr>
        <w:t>支援者が一人で抱え込まず、</w:t>
      </w:r>
      <w:r w:rsidR="008A6808">
        <w:rPr>
          <w:rFonts w:ascii="BIZ UDゴシック" w:eastAsia="BIZ UDゴシック" w:hAnsi="BIZ UDゴシック" w:hint="eastAsia"/>
          <w:sz w:val="28"/>
          <w:szCs w:val="28"/>
        </w:rPr>
        <w:t>少しでも悩むことがありましたら、下記支援センターまでご相談ください。</w:t>
      </w:r>
      <w:r>
        <w:rPr>
          <w:rFonts w:hint="eastAsia"/>
        </w:rPr>
        <w:t xml:space="preserve">　</w:t>
      </w:r>
    </w:p>
    <w:p w14:paraId="06F1D629" w14:textId="431CD1ED" w:rsidR="00AD4B90" w:rsidRDefault="00AD4B90" w:rsidP="00AD4B90">
      <w:pPr>
        <w:adjustRightInd w:val="0"/>
        <w:snapToGrid w:val="0"/>
        <w:spacing w:line="300" w:lineRule="exact"/>
        <w:contextualSpacing/>
      </w:pPr>
      <w:r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ADE19" wp14:editId="114CA18D">
                <wp:simplePos x="0" y="0"/>
                <wp:positionH relativeFrom="margin">
                  <wp:posOffset>-237490</wp:posOffset>
                </wp:positionH>
                <wp:positionV relativeFrom="paragraph">
                  <wp:posOffset>219075</wp:posOffset>
                </wp:positionV>
                <wp:extent cx="1390650" cy="428625"/>
                <wp:effectExtent l="19050" t="19050" r="19050" b="28575"/>
                <wp:wrapNone/>
                <wp:docPr id="140239363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EA72E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D0780" w14:textId="77777777" w:rsidR="00AD4B90" w:rsidRPr="00E055CA" w:rsidRDefault="00AD4B90" w:rsidP="00AD4B90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275317" w:themeColor="accent6" w:themeShade="80"/>
                                <w:sz w:val="28"/>
                                <w:szCs w:val="32"/>
                              </w:rPr>
                            </w:pPr>
                            <w:r w:rsidRPr="00E055CA">
                              <w:rPr>
                                <w:rFonts w:ascii="BIZ UDゴシック" w:eastAsia="BIZ UDゴシック" w:hAnsi="BIZ UDゴシック" w:hint="eastAsia"/>
                                <w:color w:val="275317" w:themeColor="accent6" w:themeShade="80"/>
                                <w:sz w:val="28"/>
                                <w:szCs w:val="32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ADE19" id="_x0000_s1039" style="position:absolute;margin-left:-18.7pt;margin-top:17.25pt;width:109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" fillcolor="#b4e5a2" strokecolor="#d9f2d0" strokeweight="3pt">
                <v:stroke joinstyle="miter"/>
                <v:textbox>
                  <w:txbxContent>
                    <w:p w14:paraId="481D0780" w14:textId="77777777" w:rsidR="00AD4B90" w:rsidRPr="00E055CA" w:rsidRDefault="00AD4B90" w:rsidP="00AD4B90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color w:val="275317" w:themeColor="accent6" w:themeShade="80"/>
                          <w:sz w:val="28"/>
                          <w:szCs w:val="32"/>
                        </w:rPr>
                      </w:pPr>
                      <w:r w:rsidRPr="00E055CA">
                        <w:rPr>
                          <w:rFonts w:ascii="BIZ UDゴシック" w:eastAsia="BIZ UDゴシック" w:hAnsi="BIZ UDゴシック" w:hint="eastAsia"/>
                          <w:color w:val="275317" w:themeColor="accent6" w:themeShade="80"/>
                          <w:sz w:val="28"/>
                          <w:szCs w:val="32"/>
                        </w:rPr>
                        <w:t>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B1A9DB" w14:textId="691FCC16" w:rsidR="00AD4B90" w:rsidRDefault="0091666C" w:rsidP="00AD4B90">
      <w:pPr>
        <w:adjustRightInd w:val="0"/>
        <w:snapToGrid w:val="0"/>
        <w:spacing w:line="300" w:lineRule="exact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F9693" wp14:editId="7D5D5153">
                <wp:simplePos x="0" y="0"/>
                <wp:positionH relativeFrom="column">
                  <wp:posOffset>4848225</wp:posOffset>
                </wp:positionH>
                <wp:positionV relativeFrom="paragraph">
                  <wp:posOffset>1711325</wp:posOffset>
                </wp:positionV>
                <wp:extent cx="1504950" cy="314325"/>
                <wp:effectExtent l="0" t="0" r="0" b="0"/>
                <wp:wrapNone/>
                <wp:docPr id="22912349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0B70" w14:textId="12051434" w:rsidR="0063219D" w:rsidRPr="0091666C" w:rsidRDefault="006321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166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令和</w:t>
                            </w:r>
                            <w:r w:rsidR="009166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７</w:t>
                            </w:r>
                            <w:r w:rsidRPr="0091666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年　　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AF9693" id="テキスト ボックス 17" o:spid="_x0000_s1040" type="#_x0000_t202" style="position:absolute;margin-left:381.75pt;margin-top:134.75pt;width:118.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" filled="f" stroked="f" strokeweight=".5pt">
                <v:textbox>
                  <w:txbxContent>
                    <w:p w14:paraId="770E0B70" w14:textId="12051434" w:rsidR="0063219D" w:rsidRPr="0091666C" w:rsidRDefault="0063219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166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令和</w:t>
                      </w:r>
                      <w:r w:rsidR="009166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７</w:t>
                      </w:r>
                      <w:r w:rsidRPr="0091666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0"/>
                          <w:szCs w:val="21"/>
                        </w:rPr>
                        <w:t>年　　月作成</w:t>
                      </w:r>
                    </w:p>
                  </w:txbxContent>
                </v:textbox>
              </v:shape>
            </w:pict>
          </mc:Fallback>
        </mc:AlternateContent>
      </w:r>
      <w:r w:rsidR="00AD4B90" w:rsidRPr="00D16D95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18BE9" wp14:editId="0F3F67FA">
                <wp:simplePos x="0" y="0"/>
                <wp:positionH relativeFrom="margin">
                  <wp:posOffset>114300</wp:posOffset>
                </wp:positionH>
                <wp:positionV relativeFrom="paragraph">
                  <wp:posOffset>28575</wp:posOffset>
                </wp:positionV>
                <wp:extent cx="6010275" cy="1695450"/>
                <wp:effectExtent l="19050" t="19050" r="28575" b="19050"/>
                <wp:wrapNone/>
                <wp:docPr id="85147779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695450"/>
                        </a:xfrm>
                        <a:prstGeom prst="roundRect">
                          <a:avLst>
                            <a:gd name="adj" fmla="val 18539"/>
                          </a:avLst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4EA72E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454E6" w14:textId="77777777" w:rsidR="00AD4B90" w:rsidRDefault="00AD4B90" w:rsidP="00AD4B90">
                            <w:pPr>
                              <w:spacing w:line="480" w:lineRule="exac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9D41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成年後見支援センター東村山</w:t>
                            </w:r>
                          </w:p>
                          <w:p w14:paraId="0779E6EE" w14:textId="77777777" w:rsidR="00AD4B90" w:rsidRPr="009D414D" w:rsidRDefault="00AD4B90" w:rsidP="00AD4B90">
                            <w:pPr>
                              <w:snapToGrid w:val="0"/>
                              <w:spacing w:line="280" w:lineRule="exac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9D41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東村山市成年後見制度推進機関</w:t>
                            </w:r>
                            <w:r w:rsidRPr="009D41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A9CF72C" w14:textId="77777777" w:rsidR="00AD4B90" w:rsidRPr="009D414D" w:rsidRDefault="00AD4B90" w:rsidP="00AD4B90">
                            <w:pPr>
                              <w:snapToGrid w:val="0"/>
                              <w:spacing w:line="36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9D41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〒189-0022　東村山市野口町１－２５－１５　地域福祉センター１F　</w:t>
                            </w:r>
                          </w:p>
                          <w:p w14:paraId="22C35476" w14:textId="77777777" w:rsidR="00AD4B90" w:rsidRDefault="00AD4B90" w:rsidP="00AD4B90">
                            <w:pPr>
                              <w:snapToGrid w:val="0"/>
                              <w:spacing w:line="36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9D41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　042-394-7767　FAX　042-393-0411</w:t>
                            </w:r>
                          </w:p>
                          <w:p w14:paraId="3A8C07E9" w14:textId="77777777" w:rsidR="00AD4B90" w:rsidRDefault="00AD4B90" w:rsidP="00AD4B90">
                            <w:pPr>
                              <w:snapToGrid w:val="0"/>
                              <w:spacing w:line="36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E-mail　</w:t>
                            </w:r>
                            <w:hyperlink r:id="rId6" w:history="1">
                              <w:r w:rsidRPr="00DE4DD1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kenri@hm-shakyo.or.jp</w:t>
                              </w:r>
                            </w:hyperlink>
                          </w:p>
                          <w:p w14:paraId="291855B4" w14:textId="77777777" w:rsidR="00AD4B90" w:rsidRPr="009D414D" w:rsidRDefault="00AD4B90" w:rsidP="00AD4B90">
                            <w:pPr>
                              <w:snapToGrid w:val="0"/>
                              <w:spacing w:line="360" w:lineRule="exact"/>
                              <w:contextualSpacing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開所時間：月曜日から金曜日　午前９時～午後１７時（祝日・年末年始を除く）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18BE9" id="_x0000_s1041" style="position:absolute;margin-left:9pt;margin-top:2.25pt;width:473.25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" fillcolor="white [3212]" strokecolor="#d9f2d0" strokeweight="3pt">
                <v:stroke joinstyle="miter"/>
                <v:textbox>
                  <w:txbxContent>
                    <w:p w14:paraId="7B4454E6" w14:textId="77777777" w:rsidR="00AD4B90" w:rsidRDefault="00AD4B90" w:rsidP="00AD4B90">
                      <w:pPr>
                        <w:spacing w:line="480" w:lineRule="exact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4"/>
                        </w:rPr>
                      </w:pPr>
                      <w:r w:rsidRPr="009D41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4"/>
                        </w:rPr>
                        <w:t>成年後見支援センター東村山</w:t>
                      </w:r>
                    </w:p>
                    <w:p w14:paraId="0779E6EE" w14:textId="77777777" w:rsidR="00AD4B90" w:rsidRPr="009D414D" w:rsidRDefault="00AD4B90" w:rsidP="00AD4B90">
                      <w:pPr>
                        <w:snapToGrid w:val="0"/>
                        <w:spacing w:line="280" w:lineRule="exact"/>
                        <w:contextualSpacing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9D41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東村山市成年後見制度推進機関</w:t>
                      </w:r>
                      <w:r w:rsidRPr="009D41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）</w:t>
                      </w:r>
                    </w:p>
                    <w:p w14:paraId="6A9CF72C" w14:textId="77777777" w:rsidR="00AD4B90" w:rsidRPr="009D414D" w:rsidRDefault="00AD4B90" w:rsidP="00AD4B90">
                      <w:pPr>
                        <w:snapToGrid w:val="0"/>
                        <w:spacing w:line="360" w:lineRule="exact"/>
                        <w:contextualSpacing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9D41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〒189-0022　東村山市野口町１－２５－１５　地域福祉センター１F　</w:t>
                      </w:r>
                    </w:p>
                    <w:p w14:paraId="22C35476" w14:textId="77777777" w:rsidR="00AD4B90" w:rsidRDefault="00AD4B90" w:rsidP="00AD4B90">
                      <w:pPr>
                        <w:snapToGrid w:val="0"/>
                        <w:spacing w:line="360" w:lineRule="exact"/>
                        <w:contextualSpacing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9D41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　042-394-7767　FAX　042-393-0411</w:t>
                      </w:r>
                    </w:p>
                    <w:p w14:paraId="3A8C07E9" w14:textId="77777777" w:rsidR="00AD4B90" w:rsidRDefault="00AD4B90" w:rsidP="00AD4B90">
                      <w:pPr>
                        <w:snapToGrid w:val="0"/>
                        <w:spacing w:line="360" w:lineRule="exact"/>
                        <w:contextualSpacing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E-mail　</w:t>
                      </w:r>
                      <w:hyperlink r:id="rId7" w:history="1">
                        <w:r w:rsidRPr="00DE4DD1">
                          <w:rPr>
                            <w:rStyle w:val="aa"/>
                            <w:rFonts w:ascii="BIZ UDゴシック" w:eastAsia="BIZ UDゴシック" w:hAnsi="BIZ UDゴシック" w:hint="eastAsia"/>
                            <w:sz w:val="24"/>
                          </w:rPr>
                          <w:t>kenri@hm-shakyo.or.jp</w:t>
                        </w:r>
                      </w:hyperlink>
                    </w:p>
                    <w:p w14:paraId="291855B4" w14:textId="77777777" w:rsidR="00AD4B90" w:rsidRPr="009D414D" w:rsidRDefault="00AD4B90" w:rsidP="00AD4B90">
                      <w:pPr>
                        <w:snapToGrid w:val="0"/>
                        <w:spacing w:line="360" w:lineRule="exact"/>
                        <w:contextualSpacing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開所時間：月曜日から金曜日　午前９時～午後１７時（祝日・年末年始を除く）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D4B90" w:rsidSect="002157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90A4" w14:textId="77777777" w:rsidR="00336A44" w:rsidRDefault="00336A44" w:rsidP="00D23949">
      <w:pPr>
        <w:spacing w:before="0" w:after="0"/>
      </w:pPr>
      <w:r>
        <w:separator/>
      </w:r>
    </w:p>
  </w:endnote>
  <w:endnote w:type="continuationSeparator" w:id="0">
    <w:p w14:paraId="78EF7D63" w14:textId="77777777" w:rsidR="00336A44" w:rsidRDefault="00336A44" w:rsidP="00D23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0B4F" w14:textId="77777777" w:rsidR="00336A44" w:rsidRDefault="00336A44" w:rsidP="00D23949">
      <w:pPr>
        <w:spacing w:before="0" w:after="0"/>
      </w:pPr>
      <w:r>
        <w:separator/>
      </w:r>
    </w:p>
  </w:footnote>
  <w:footnote w:type="continuationSeparator" w:id="0">
    <w:p w14:paraId="0E38217B" w14:textId="77777777" w:rsidR="00336A44" w:rsidRDefault="00336A44" w:rsidP="00D239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3F"/>
    <w:rsid w:val="000341F0"/>
    <w:rsid w:val="000732C0"/>
    <w:rsid w:val="00106528"/>
    <w:rsid w:val="00125DA3"/>
    <w:rsid w:val="00157A8C"/>
    <w:rsid w:val="001651C7"/>
    <w:rsid w:val="001B5ADD"/>
    <w:rsid w:val="0021575C"/>
    <w:rsid w:val="0025561D"/>
    <w:rsid w:val="0028122A"/>
    <w:rsid w:val="002E5EE1"/>
    <w:rsid w:val="002F2D66"/>
    <w:rsid w:val="002F6F5F"/>
    <w:rsid w:val="003262C2"/>
    <w:rsid w:val="00336A44"/>
    <w:rsid w:val="00361CDC"/>
    <w:rsid w:val="00384245"/>
    <w:rsid w:val="003A4602"/>
    <w:rsid w:val="003A6704"/>
    <w:rsid w:val="004B19B1"/>
    <w:rsid w:val="005441A2"/>
    <w:rsid w:val="00544BC1"/>
    <w:rsid w:val="005C41DD"/>
    <w:rsid w:val="0063219D"/>
    <w:rsid w:val="00640308"/>
    <w:rsid w:val="006A7EEB"/>
    <w:rsid w:val="006B2A4B"/>
    <w:rsid w:val="007108AF"/>
    <w:rsid w:val="00772C21"/>
    <w:rsid w:val="008A6808"/>
    <w:rsid w:val="008C3082"/>
    <w:rsid w:val="008F635F"/>
    <w:rsid w:val="0090536D"/>
    <w:rsid w:val="0091666C"/>
    <w:rsid w:val="009D414D"/>
    <w:rsid w:val="00A54E2A"/>
    <w:rsid w:val="00AA53FC"/>
    <w:rsid w:val="00AD4B90"/>
    <w:rsid w:val="00B060B4"/>
    <w:rsid w:val="00B074CB"/>
    <w:rsid w:val="00B70A7B"/>
    <w:rsid w:val="00B720D7"/>
    <w:rsid w:val="00BE6172"/>
    <w:rsid w:val="00C05511"/>
    <w:rsid w:val="00C40C09"/>
    <w:rsid w:val="00C7634D"/>
    <w:rsid w:val="00CD4525"/>
    <w:rsid w:val="00D16D95"/>
    <w:rsid w:val="00D23949"/>
    <w:rsid w:val="00D3397F"/>
    <w:rsid w:val="00D63D13"/>
    <w:rsid w:val="00D84C89"/>
    <w:rsid w:val="00D90F25"/>
    <w:rsid w:val="00E055CA"/>
    <w:rsid w:val="00E11909"/>
    <w:rsid w:val="00EA443F"/>
    <w:rsid w:val="00EC6A63"/>
    <w:rsid w:val="00F32530"/>
    <w:rsid w:val="00F46750"/>
    <w:rsid w:val="00F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8980"/>
  <w15:chartTrackingRefBased/>
  <w15:docId w15:val="{B4761DC3-FCC9-4F99-943B-7DEA1F7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4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4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4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4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4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4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4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44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44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44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44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443F"/>
    <w:pPr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4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4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4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4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4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44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4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44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443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D414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41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8122A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D239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3949"/>
  </w:style>
  <w:style w:type="paragraph" w:styleId="ae">
    <w:name w:val="footer"/>
    <w:basedOn w:val="a"/>
    <w:link w:val="af"/>
    <w:uiPriority w:val="99"/>
    <w:unhideWhenUsed/>
    <w:rsid w:val="00D239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ri@hm-sha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ri@hm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kenri</dc:creator>
  <cp:keywords/>
  <dc:description/>
  <cp:lastModifiedBy>01 kenri</cp:lastModifiedBy>
  <cp:revision>25</cp:revision>
  <cp:lastPrinted>2025-09-11T05:45:00Z</cp:lastPrinted>
  <dcterms:created xsi:type="dcterms:W3CDTF">2025-08-27T04:28:00Z</dcterms:created>
  <dcterms:modified xsi:type="dcterms:W3CDTF">2025-09-11T05:45:00Z</dcterms:modified>
</cp:coreProperties>
</file>